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云雨霜雪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云雨霜雪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本书出售、求购地址：https://www.jiaokey.com/book/detail/13281426.html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云雨霜雪.html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