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人与地  当代一位哲人的自传</w:t>
      </w:r>
    </w:p>
    <w:p>
      <w:r>
        <w:rPr>
          <w:rFonts w:ascii="宋体" w:hAnsi="宋体" w:eastAsia="宋体"/>
          <w:sz w:val="24"/>
        </w:rPr>
        <w:t>G.桑达雅那（George Santayana）著；蒋学模译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人与地  当代一位哲人的自传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G.桑达雅那（George Santayana）著；蒋学模译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本书出售、求购地址：https://www.jiaokey.com/book/detail/13281300.html</w:t>
      </w:r>
    </w:p>
    <w:p>
      <w:r>
        <w:t>更多相关图书推荐：https://www.jiaokey.com</w:t>
      </w:r>
    </w:p>
    <w:p>
      <w:r>
        <w:t>G.桑达雅那（George Santayana）著；蒋学模译 其他作品：https://www.jiaokey.com/tag/G.桑达雅那（George Santayana）著；蒋学模译.html</w:t>
      </w:r>
    </w:p>
    <w:p>
      <w:r>
        <w:t>文摘出版社 出版图书：https://www.jiaokey.com/tag/文摘出版社.html</w:t>
      </w:r>
    </w:p>
    <w:p>
      <w:r>
        <w:t>关键词搜索：https://www.jiaokey.com/tag/人与地  当代一位哲人的自传.html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