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格棱斐尔小史</w:t>
      </w:r>
    </w:p>
    <w:p>
      <w:r>
        <w:rPr>
          <w:rFonts w:ascii="宋体" w:hAnsi="宋体" w:eastAsia="宋体"/>
          <w:sz w:val="24"/>
        </w:rPr>
        <w:t>薄玉珍（Margaret H.Brown）编；于化龙译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格棱斐尔小史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薄玉珍（Margaret H.Brown）编；于化龙译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本书出售、求购地址：https://www.jiaokey.com/book/detail/13281293.html</w:t>
      </w:r>
    </w:p>
    <w:p>
      <w:r>
        <w:t>更多相关图书推荐：https://www.jiaokey.com</w:t>
      </w:r>
    </w:p>
    <w:p>
      <w:r>
        <w:t>薄玉珍（Margaret H.Brown）编；于化龙译 其他作品：https://www.jiaokey.com/tag/薄玉珍（Margaret H.Brown）编；于化龙译.html</w:t>
      </w:r>
    </w:p>
    <w:p>
      <w:r>
        <w:t>广学会 出版图书：https://www.jiaokey.com/tag/广学会.html</w:t>
      </w:r>
    </w:p>
    <w:p>
      <w:r>
        <w:t>关键词搜索：https://www.jiaokey.com/tag/格棱斐尔小史.html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