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中国文人故事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中国文人故事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本书出售、求购地址：https://www.jiaokey.com/book/detail/13281198.html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中国文人故事.html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