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中国最高领袖蒋介石  第2册</w:t>
      </w:r>
    </w:p>
    <w:p>
      <w:r>
        <w:rPr>
          <w:rFonts w:ascii="宋体" w:hAnsi="宋体" w:eastAsia="宋体"/>
          <w:sz w:val="24"/>
        </w:rPr>
        <w:t>蒋鼎黼，姜君衡译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中国最高领袖蒋介石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蒋鼎黼，姜君衡译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本书出售、求购地址：https://www.jiaokey.com/book/detail/13281134.html</w:t>
      </w:r>
    </w:p>
    <w:p>
      <w:r>
        <w:t>更多相关图书推荐：https://www.jiaokey.com</w:t>
      </w:r>
    </w:p>
    <w:p>
      <w:r>
        <w:t>蒋鼎黼，姜君衡译 其他作品：https://www.jiaokey.com/tag/蒋鼎黼，姜君衡译.html</w:t>
      </w:r>
    </w:p>
    <w:p>
      <w:r>
        <w:t>关键词搜索：https://www.jiaokey.com/tag/中国最高领袖蒋介石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