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六十年来的中国与蒋主席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六十年来的中国与蒋主席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本书出售、求购地址：https://www.jiaokey.com/book/detail/13281076.html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拔提书局 出版图书：https://www.jiaokey.com/tag/拔提书局.html</w:t>
      </w:r>
    </w:p>
    <w:p>
      <w:r>
        <w:t>关键词搜索：https://www.jiaokey.com/tag/六十年来的中国与蒋主席.html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