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埃及与阿比西尼亚</w:t>
      </w:r>
    </w:p>
    <w:p>
      <w:r>
        <w:rPr>
          <w:rFonts w:ascii="宋体" w:hAnsi="宋体" w:eastAsia="宋体"/>
          <w:sz w:val="24"/>
        </w:rPr>
        <w:t>（法）邵可侣（Elisee Reclus）著；郑绍文译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埃及与阿比西尼亚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（法）邵可侣（Elisee Reclus）著；郑绍文译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本书出售、求购地址：https://www.jiaokey.com/book/detail/13280870.html</w:t>
      </w:r>
    </w:p>
    <w:p>
      <w:r>
        <w:t>更多相关图书推荐：https://www.jiaokey.com</w:t>
      </w:r>
    </w:p>
    <w:p>
      <w:r>
        <w:t>（法）邵可侣（Elisee Reclus）著；郑绍文译 其他作品：https://www.jiaokey.com/tag/（法）邵可侣（Elisee Reclus）著；郑绍文译.html</w:t>
      </w:r>
    </w:p>
    <w:p>
      <w:r>
        <w:t>文化生活出版社 出版图书：https://www.jiaokey.com/tag/文化生活出版社.html</w:t>
      </w:r>
    </w:p>
    <w:p>
      <w:r>
        <w:t>关键词搜索：https://www.jiaokey.com/tag/埃及与阿比西尼亚.html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