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南洋英属海峡殖民地志略  第1部</w:t>
      </w:r>
    </w:p>
    <w:p>
      <w:r>
        <w:rPr>
          <w:rFonts w:ascii="宋体" w:hAnsi="宋体" w:eastAsia="宋体"/>
          <w:sz w:val="24"/>
        </w:rPr>
        <w:t>宋蕴璞著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南洋英属海峡殖民地志略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宋蕴璞著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蕴兴商行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本书出售、求购地址：https://www.jiaokey.com/book/detail/13280850.html</w:t>
      </w:r>
    </w:p>
    <w:p>
      <w:r>
        <w:t>更多相关图书推荐：https://www.jiaokey.com</w:t>
      </w:r>
    </w:p>
    <w:p>
      <w:r>
        <w:t>宋蕴璞著 其他作品：https://www.jiaokey.com/tag/宋蕴璞著.html</w:t>
      </w:r>
    </w:p>
    <w:p>
      <w:r>
        <w:t>蕴兴商行 出版图书：https://www.jiaokey.com/tag/蕴兴商行.html</w:t>
      </w:r>
    </w:p>
    <w:p>
      <w:r>
        <w:t>关键词搜索：https://www.jiaokey.com/tag/南洋英属海峡殖民地志略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