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亚洲腹地旅行记  探险生涯</w:t>
      </w:r>
    </w:p>
    <w:p>
      <w:r>
        <w:rPr>
          <w:rFonts w:ascii="宋体" w:hAnsi="宋体" w:eastAsia="宋体"/>
          <w:sz w:val="24"/>
        </w:rPr>
        <w:t>斯文·赫定（ Sven·Hedin）著；李述礼翻译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亚洲腹地旅行记  探险生涯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斯文·赫定（ Sven·Hedin）著；李述礼翻译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本书出售、求购地址：https://www.jiaokey.com/book/detail/13280817.html</w:t>
      </w:r>
    </w:p>
    <w:p>
      <w:r>
        <w:t>更多相关图书推荐：https://www.jiaokey.com</w:t>
      </w:r>
    </w:p>
    <w:p>
      <w:r>
        <w:t>斯文·赫定（ Sven·Hedin）著；李述礼翻译 其他作品：https://www.jiaokey.com/tag/斯文·赫定（ Sven·Hedin）著；李述礼翻译.html</w:t>
      </w:r>
    </w:p>
    <w:p>
      <w:r>
        <w:t>cm明书店 出版图书：https://www.jiaokey.com/tag/cm明书店.html</w:t>
      </w:r>
    </w:p>
    <w:p>
      <w:r>
        <w:t>关键词搜索：https://www.jiaokey.com/tag/亚洲腹地旅行记  探险生涯.html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