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简明广东省地图册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简明广东省地图册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本书出售、求购地址：https://www.jiaokey.com/book/detail/13280519.html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关键词搜索：https://www.jiaokey.com/tag/简明广东省地图册.html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