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温馨花生活  完全图解版</w:t>
      </w:r>
    </w:p>
    <w:p>
      <w:r>
        <w:rPr>
          <w:rFonts w:ascii="宋体" w:hAnsi="宋体" w:eastAsia="宋体"/>
          <w:sz w:val="24"/>
        </w:rPr>
        <w:t>（日）竹中丽湖著；郭振译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温馨花生活  完全图解版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（日）竹中丽湖著；郭振译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本书出售、求购地址：https://www.jiaokey.com/book/detail/13280506.html</w:t>
      </w:r>
    </w:p>
    <w:p>
      <w:r>
        <w:t>更多相关图书推荐：https://www.jiaokey.com</w:t>
      </w:r>
    </w:p>
    <w:p>
      <w:r>
        <w:t>（日）竹中丽湖著；郭振译 其他作品：https://www.jiaokey.com/tag/（日）竹中丽湖著；郭振译.html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关键词搜索：https://www.jiaokey.com/tag/温馨花生活  完全图解版.html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