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书名：卡通图形参考资料大全  黄金篇</w:t>
      </w:r>
    </w:p>
    <w:p>
      <w:r>
        <w:t>作者：祖辉编著</w:t>
      </w:r>
    </w:p>
    <w:p>
      <w:r>
        <w:t>出版社：南昌：江西美术出版社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卡通图形参考资料大全  黄金篇 评论地址：https://www.jiaokey.com/book/detail/13280505.html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