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书名：真草隶篆  宋词三百首四体书法艺术  上</w:t>
      </w:r>
    </w:p>
    <w:p>
      <w:r>
        <w:t>作者：陈石书</w:t>
      </w:r>
    </w:p>
    <w:p>
      <w:r>
        <w:t>出版社：成都:四川文艺出版社,2010.09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真草隶篆  宋词三百首四体书法艺术  上 评论地址：https://www.jiaokey.com/book/detail/13280484.html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