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世界历史百科  精编  下  全新校勘图文珍藏版</w:t>
      </w:r>
    </w:p>
    <w:p>
      <w:r>
        <w:rPr>
          <w:rFonts w:ascii="宋体" w:hAnsi="宋体" w:eastAsia="宋体"/>
          <w:sz w:val="24"/>
        </w:rPr>
        <w:t>徐寒主编；汤一介，文怀沙学术顾问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世界历史百科  精编  下  全新校勘图文珍藏版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本书出售、求购地址：https://www.jiaokey.com/book/detail/13280440.html</w:t>
      </w:r>
    </w:p>
    <w:p>
      <w:r>
        <w:t>更多相关图书推荐：https://www.jiaokey.com</w:t>
      </w:r>
    </w:p>
    <w:p>
      <w:r>
        <w:t>徐寒主编；汤一介，文怀沙学术顾问 其他作品：https://www.jiaokey.com/tag/徐寒主编；汤一介，文怀沙学术顾问.html</w:t>
      </w:r>
    </w:p>
    <w:p>
      <w:r>
        <w:t>北京：中国书店 出版图书：https://www.jiaokey.com/tag/北京：中国书店.html</w:t>
      </w:r>
    </w:p>
    <w:p>
      <w:r>
        <w:t>关键词搜索：https://www.jiaokey.com/tag/世界历史百科  精编  下  全新校勘图文珍藏版.html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