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商道门徒  1  红尘世道藏玄机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商道门徒  1  红尘世道藏玄机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本书出售、求购地址：https://www.jiaokey.com/book/detail/13280432.html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关键词搜索：https://www.jiaokey.com/tag/商道门徒  1  红尘世道藏玄机.html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