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张謇与海门  早期现代化思想与实践</w:t>
      </w:r>
    </w:p>
    <w:p>
      <w:r>
        <w:rPr>
          <w:rFonts w:ascii="宋体" w:hAnsi="宋体" w:eastAsia="宋体"/>
          <w:sz w:val="24"/>
        </w:rPr>
        <w:t>崔之清主编；倪友春，袁蕴豪，高广丰副主编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张謇与海门  早期现代化思想与实践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崔之清主编；倪友春，袁蕴豪，高广丰副主编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本书出售、求购地址：https://www.jiaokey.com/book/detail/13280403.html</w:t>
      </w:r>
    </w:p>
    <w:p>
      <w:r>
        <w:t>更多相关图书推荐：https://www.jiaokey.com</w:t>
      </w:r>
    </w:p>
    <w:p>
      <w:r>
        <w:t>崔之清主编；倪友春，袁蕴豪，高广丰副主编 其他作品：https://www.jiaokey.com/tag/崔之清主编；倪友春，袁蕴豪，高广丰副主编.html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关键词搜索：https://www.jiaokey.com/tag/张謇与海门  早期现代化思想与实践.html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