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第17卷  19-24号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第17卷  19-24号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本书出售、求购地址：https://www.jiaokey.com/book/detail/13280390.html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第17卷  19-24号.html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