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第17卷  13-18号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第17卷  13-18号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本书出售、求购地址：https://www.jiaokey.com/book/detail/13280389.html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第17卷  13-18号.html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