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书名：《九江文史资料》  第8辑  《海外赤子蒋彝》专辑</w:t>
      </w:r>
    </w:p>
    <w:p>
      <w:r>
        <w:t>作者：张作孚主编</w:t>
      </w:r>
    </w:p>
    <w:p>
      <w:r>
        <w:t>出版社：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《九江文史资料》  第8辑  《海外赤子蒋彝》专辑 评论地址：https://www.jiaokey.com/book/detail/13280344.html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