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新编高中总复习导引  语文知识概要与能力训练  1992年修订本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新编高中总复习导引  语文知识概要与能力训练  1992年修订本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本书出售、求购地址：https://www.jiaokey.com/book/detail/13280336.html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关键词搜索：https://www.jiaokey.com/tag/新编高中总复习导引  语文知识概要与能力训练  1992年修订本.html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