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理工农医类用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理工农医类用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本书出售、求购地址：https://www.jiaokey.com/book/detail/13280302.html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理工农医类用.html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