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政治课-教学研究(学科: 中小学 学科: 文集) 教学研究-政治课(学科: 中小学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本书出售、求购地址：https://www.jiaokey.com/book/detail/13280260.html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关键词搜索：https://www.jiaokey.com/tag/政治课-教学研究(学科: 中小学 学科: 文集) 教学研究-政治课(学科: 中小学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