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标准化考试参考资料  高中英语选择题分析</w:t>
      </w:r>
    </w:p>
    <w:p>
      <w:r>
        <w:rPr>
          <w:rFonts w:ascii="宋体" w:hAnsi="宋体" w:eastAsia="宋体"/>
          <w:sz w:val="24"/>
        </w:rPr>
        <w:t>胡振泰，李绮娴，张士宏编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标准化考试参考资料  高中英语选择题分析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胡振泰，李绮娴，张士宏编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本书出售、求购地址：https://www.jiaokey.com/book/detail/13280256.html</w:t>
      </w:r>
    </w:p>
    <w:p>
      <w:r>
        <w:t>更多相关图书推荐：https://www.jiaokey.com</w:t>
      </w:r>
    </w:p>
    <w:p>
      <w:r>
        <w:t>胡振泰，李绮娴，张士宏编 其他作品：https://www.jiaokey.com/tag/胡振泰，李绮娴，张士宏编.html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关键词搜索：https://www.jiaokey.com/tag/标准化考试参考资料  高中英语选择题分析.html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