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郑州第二棉纺织厂房地产志  1918-1993</w:t>
      </w:r>
    </w:p>
    <w:p>
      <w:r>
        <w:rPr>
          <w:rFonts w:ascii="宋体" w:hAnsi="宋体" w:eastAsia="宋体"/>
          <w:sz w:val="24"/>
        </w:rPr>
        <w:t>郑棉二厂房地志编纂委员会编；杨秀菊主编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郑州第二棉纺织厂房地产志  1918-1993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郑棉二厂房地志编纂委员会编；杨秀菊主编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郑棉二厂房地志编纂委员会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本书出售、求购地址：https://www.jiaokey.com/book/detail/13280087.html</w:t>
      </w:r>
    </w:p>
    <w:p>
      <w:r>
        <w:t>更多相关图书推荐：https://www.jiaokey.com</w:t>
      </w:r>
    </w:p>
    <w:p>
      <w:r>
        <w:t>郑棉二厂房地志编纂委员会编；杨秀菊主编 其他作品：https://www.jiaokey.com/tag/郑棉二厂房地志编纂委员会编；杨秀菊主编.html</w:t>
      </w:r>
    </w:p>
    <w:p>
      <w:r>
        <w:t>郑棉二厂房地志编纂委员会 出版图书：https://www.jiaokey.com/tag/郑棉二厂房地志编纂委员会.html</w:t>
      </w:r>
    </w:p>
    <w:p>
      <w:r>
        <w:t>关键词搜索：https://www.jiaokey.com/tag/郑州第二棉纺织厂房地产志  1918-1993.html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