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河南省1956年工资调查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河南省1956年工资调查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本书出售、求购地址：https://www.jiaokey.com/book/detail/13280047.html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关键词搜索：https://www.jiaokey.com/tag/河南省1956年工资调查.html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