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书名：周口淮阳地方史志丛书  淮阳县畜牧志</w:t>
      </w:r>
    </w:p>
    <w:p>
      <w:r>
        <w:t>作者：范霖主编；邵克福，律祥君，李汝良等副主编；淮阳县畜牧局编</w:t>
      </w:r>
    </w:p>
    <w:p>
      <w:r>
        <w:t>出版社：淮阳县畜牧局</w:t>
      </w:r>
    </w:p>
    <w:p>
      <w:r>
        <w:t>出版日期：2005.08</w:t>
      </w:r>
    </w:p>
    <w:p>
      <w:r>
        <w:t>总页数：431</w:t>
      </w:r>
    </w:p>
    <w:p>
      <w:r>
        <w:t>更多请访问教客网: www.jiaokey.com</w:t>
      </w:r>
    </w:p>
    <w:p>
      <w:r>
        <w:t>周口淮阳地方史志丛书  淮阳县畜牧志 评论地址：https://www.jiaokey.com/book/detail/13280012.html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