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一九八四年河南省工业企业基本情况资料汇编  下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一九八四年河南省工业企业基本情况资料汇编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本书出售、求购地址：https://www.jiaokey.com/book/detail/13279978.html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关键词搜索：https://www.jiaokey.com/tag/一九八四年河南省工业企业基本情况资料汇编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