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书名：南阳石油机械厂学校志  1970-2004</w:t>
      </w:r>
    </w:p>
    <w:p>
      <w:r>
        <w:t>作者：南阳市油田教育中心南机厂学校志编委会编</w:t>
      </w:r>
    </w:p>
    <w:p>
      <w:r>
        <w:t>出版社：南阳市油田教育中心南机厂学校志编委会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南阳石油机械厂学校志  1970-2004 评论地址：https://www.jiaokey.com/book/detail/13279929.html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