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校志  1905-2005  河南省汝南高级中学</w:t>
      </w:r>
    </w:p>
    <w:p>
      <w:r>
        <w:rPr>
          <w:rFonts w:ascii="宋体" w:hAnsi="宋体" w:eastAsia="宋体"/>
          <w:sz w:val="24"/>
        </w:rPr>
        <w:t>季青松主编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9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校志  1905-2005  河南省汝南高级中学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季青松主编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中学-校志-汝南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本书出售、求购地址：https://www.jiaokey.com/book/detail/13279917.html</w:t>
      </w:r>
    </w:p>
    <w:p>
      <w:r>
        <w:t>更多相关图书推荐：https://www.jiaokey.com</w:t>
      </w:r>
    </w:p>
    <w:p>
      <w:r>
        <w:t>季青松主编 其他作品：https://www.jiaokey.com/tag/季青松主编.html</w:t>
      </w:r>
    </w:p>
    <w:p>
      <w:r>
        <w:t>关键词搜索：https://www.jiaokey.com/tag/中学-校志-汝南.html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