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  激励  奋进  山东省城市建设纪实</w:t>
      </w:r>
    </w:p>
    <w:p>
      <w:r>
        <w:t>作者：宋希焕主编；张明华，王希才；曲凤阳副主编</w:t>
      </w:r>
    </w:p>
    <w:p>
      <w:r>
        <w:t>出版社：北京：新华出版社</w:t>
      </w:r>
    </w:p>
    <w:p>
      <w:r>
        <w:t>出版日期：1992.01</w:t>
      </w:r>
    </w:p>
    <w:p>
      <w:r>
        <w:t>总页数：243</w:t>
      </w:r>
    </w:p>
    <w:p>
      <w:r>
        <w:t>更多请访问教客网: www.jiaokey.com</w:t>
      </w:r>
    </w:p>
    <w:p>
      <w:r>
        <w:t>竞争  激励  奋进  山东省城市建设纪实 评论地址：https://www.jiaokey.com/book/detail/13279901.html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