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周口地方史志丛书  周口地区电业志</w:t>
      </w:r>
    </w:p>
    <w:p>
      <w:r>
        <w:rPr>
          <w:rFonts w:ascii="宋体" w:hAnsi="宋体" w:eastAsia="宋体"/>
          <w:sz w:val="24"/>
        </w:rPr>
        <w:t>李峰，陈同兴主编；邹风秋，任德新，张宝云等编辑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周口地方史志丛书  周口地区电业志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李峰，陈同兴主编；邹风秋，任德新，张宝云等编辑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本书出售、求购地址：https://www.jiaokey.com/book/detail/13279892.html</w:t>
      </w:r>
    </w:p>
    <w:p>
      <w:r>
        <w:t>更多相关图书推荐：https://www.jiaokey.com</w:t>
      </w:r>
    </w:p>
    <w:p>
      <w:r>
        <w:t>李峰，陈同兴主编；邹风秋，任德新，张宝云等编辑 其他作品：https://www.jiaokey.com/tag/李峰，陈同兴主编；邹风秋，任德新，张宝云等编辑.html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关键词搜索：https://www.jiaokey.com/tag/周口地方史志丛书  周口地区电业志.html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