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书名：中共新乡历史  1919－1949</w:t>
      </w:r>
    </w:p>
    <w:p>
      <w:r>
        <w:t>作者：郑宗堂，岳超然主编；傅维江，孙建设副主编；中共新乡市委党史工作委员会编</w:t>
      </w:r>
    </w:p>
    <w:p>
      <w:r>
        <w:t>出版社：郑州：河南人民出版社</w:t>
      </w:r>
    </w:p>
    <w:p>
      <w:r>
        <w:t>出版日期：1996.09</w:t>
      </w:r>
    </w:p>
    <w:p>
      <w:r>
        <w:t>总页数：351</w:t>
      </w:r>
    </w:p>
    <w:p>
      <w:r>
        <w:t>更多请访问教客网: www.jiaokey.com</w:t>
      </w:r>
    </w:p>
    <w:p>
      <w:r>
        <w:t>中共新乡历史  1919－1949 评论地址：https://www.jiaokey.com/book/detail/13279879.html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