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快速放射诊断系列  脊柱影像</w:t>
      </w:r>
    </w:p>
    <w:p>
      <w:r>
        <w:rPr>
          <w:rFonts w:ascii="宋体" w:hAnsi="宋体" w:eastAsia="宋体"/>
          <w:sz w:val="24"/>
        </w:rPr>
        <w:t>冯晓源著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快速放射诊断系列  脊柱影像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本书出售、求购地址：https://www.jiaokey.com/book/detail/13279865.html</w:t>
      </w:r>
    </w:p>
    <w:p>
      <w:r>
        <w:t>更多相关图书推荐：https://www.jiaokey.com</w:t>
      </w:r>
    </w:p>
    <w:p>
      <w:r>
        <w:t>冯晓源著 其他作品：https://www.jiaokey.com/tag/冯晓源著.html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关键词搜索：https://www.jiaokey.com/tag/快速放射诊断系列  脊柱影像.html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