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难病奇方系列丛书  当归四逆汤</w:t>
      </w:r>
    </w:p>
    <w:p>
      <w:r>
        <w:rPr>
          <w:rFonts w:ascii="宋体" w:hAnsi="宋体" w:eastAsia="宋体"/>
          <w:sz w:val="24"/>
        </w:rPr>
        <w:t>韩曼，巩昌靖编著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难病奇方系列丛书  当归四逆汤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韩曼，巩昌靖编著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当归四逆汤-研究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本书出售、求购地址：https://www.jiaokey.com/book/detail/13279862.html</w:t>
      </w:r>
    </w:p>
    <w:p>
      <w:r>
        <w:t>更多相关图书推荐：https://www.jiaokey.com</w:t>
      </w:r>
    </w:p>
    <w:p>
      <w:r>
        <w:t>韩曼，巩昌靖编著 其他作品：https://www.jiaokey.com/tag/韩曼，巩昌靖编著.html</w:t>
      </w:r>
    </w:p>
    <w:p>
      <w:r>
        <w:t>北京:中国医药科技出版社,2013.01 出版图书：https://www.jiaokey.com/tag/北京:中国医药科技出版社,2013.01.html</w:t>
      </w:r>
    </w:p>
    <w:p>
      <w:r>
        <w:t>关键词搜索：https://www.jiaokey.com/tag/当归四逆汤-研究.html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