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书名：国医大师周仲瑛的养生之道  养生从养心开始</w:t>
      </w:r>
    </w:p>
    <w:p>
      <w:r>
        <w:t>作者：周仲瑛著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国医大师周仲瑛的养生之道  养生从养心开始 评论地址：https://www.jiaokey.com/book/detail/13279853.html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