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书名：口面疾病信号与健康</w:t>
      </w:r>
    </w:p>
    <w:p>
      <w:r>
        <w:t>作者：邹建明，冯殿恩，赵懿清主编</w:t>
      </w:r>
    </w:p>
    <w:p>
      <w:r>
        <w:t>出版社：上海:上海科学技术出版社,2012.01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口面疾病信号与健康 评论地址：https://www.jiaokey.com/book/detail/13279833.html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