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书名：肌肉骨骼磁共振成像诊断</w:t>
      </w:r>
    </w:p>
    <w:p>
      <w:r>
        <w:t>作者：高元桂，张爱莲，程流泉主编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总页数：1041</w:t>
      </w:r>
    </w:p>
    <w:p>
      <w:r>
        <w:t>更多请访问教客网: www.jiaokey.com</w:t>
      </w:r>
    </w:p>
    <w:p>
      <w:r>
        <w:t>肌肉骨骼磁共振成像诊断 评论地址：https://www.jiaokey.com/book/detail/13279830.html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