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书名：腧穴解剖学  供中医中西医结合针灸推拿骨伤等专业用</w:t>
      </w:r>
    </w:p>
    <w:p>
      <w:r>
        <w:t>作者：邵水金，杨茂有主编</w:t>
      </w:r>
    </w:p>
    <w:p>
      <w:r>
        <w:t>出版社：上海:上海科学技术出版社,2013.01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腧穴解剖学  供中医中西医结合针灸推拿骨伤等专业用 评论地址：https://www.jiaokey.com/book/detail/13279732.html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