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书名：彭景星讲析名医医案</w:t>
      </w:r>
    </w:p>
    <w:p>
      <w:r>
        <w:t>作者：彭慕斌编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彭景星讲析名医医案 评论地址：https://www.jiaokey.com/book/detail/13279724.html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