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书名：不焦虑  给浮躁的心灵洗个澡</w:t>
      </w:r>
    </w:p>
    <w:p>
      <w:r>
        <w:t>作者：司马裁编著</w:t>
      </w:r>
    </w:p>
    <w:p>
      <w:r>
        <w:t>出版社：北京:中国工人出版社,2012.10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不焦虑  给浮躁的心灵洗个澡 评论地址：https://www.jiaokey.com/book/detail/13279710.html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