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养好脾胃不会老  中医五脏养生经</w:t>
      </w:r>
    </w:p>
    <w:p>
      <w:r>
        <w:rPr>
          <w:rFonts w:ascii="宋体" w:hAnsi="宋体" w:eastAsia="宋体"/>
          <w:sz w:val="24"/>
        </w:rPr>
        <w:t>卢秉久，于睿，王辉著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0430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796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0430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养好脾胃不会老  中医五脏养生经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卢秉久，于睿，王辉著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脾胃病-防治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本书出售、求购地址：https://www.jiaokey.com/book/detail/13279691.html</w:t>
      </w:r>
    </w:p>
    <w:p>
      <w:r>
        <w:t>更多相关图书推荐：https://www.jiaokey.com</w:t>
      </w:r>
    </w:p>
    <w:p>
      <w:r>
        <w:t>卢秉久，于睿，王辉著 其他作品：https://www.jiaokey.com/tag/卢秉久，于睿，王辉著.html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关键词搜索：https://www.jiaokey.com/tag/脾胃病-防治.html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