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书名：万修堂中医八代传承</w:t>
      </w:r>
    </w:p>
    <w:p>
      <w:r>
        <w:t>作者：徐蕾，赵哓东，赵军主编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总页数：225</w:t>
      </w:r>
    </w:p>
    <w:p>
      <w:r>
        <w:t>更多请访问教客网: www.jiaokey.com</w:t>
      </w:r>
    </w:p>
    <w:p>
      <w:r>
        <w:t>万修堂中医八代传承 评论地址：https://www.jiaokey.com/book/detail/13279668.html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