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书名：特效穴位按摩手册  按症状索引·10个万能穴位·3步指压法轻松改善身体不适</w:t>
      </w:r>
    </w:p>
    <w:p>
      <w:r>
        <w:t>作者：（日）星虎男主编；李杨译</w:t>
      </w:r>
    </w:p>
    <w:p>
      <w:r>
        <w:t>出版社：沈阳：辽宁科学技术出版社</w:t>
      </w:r>
    </w:p>
    <w:p>
      <w:r>
        <w:t>出版日期：2012</w:t>
      </w:r>
    </w:p>
    <w:p>
      <w:r>
        <w:t>总页数：191</w:t>
      </w:r>
    </w:p>
    <w:p>
      <w:r>
        <w:t>更多请访问教客网: www.jiaokey.com</w:t>
      </w:r>
    </w:p>
    <w:p>
      <w:r>
        <w:t>特效穴位按摩手册  按症状索引·10个万能穴位·3步指压法轻松改善身体不适 评论地址：https://www.jiaokey.com/book/detail/13279634.html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