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呼吸与危重症医学科必读  专科医师培训指南</w:t>
      </w:r>
    </w:p>
    <w:p>
      <w:r>
        <w:rPr>
          <w:rFonts w:ascii="宋体" w:hAnsi="宋体" w:eastAsia="宋体"/>
          <w:sz w:val="24"/>
        </w:rPr>
        <w:t>冯起校编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呼吸与危重症医学科必读  专科医师培训指南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冯起校编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本书出售、求购地址：https://www.jiaokey.com/book/detail/13279613.html</w:t>
      </w:r>
    </w:p>
    <w:p>
      <w:r>
        <w:t>更多相关图书推荐：https://www.jiaokey.com</w:t>
      </w:r>
    </w:p>
    <w:p>
      <w:r>
        <w:t>冯起校编 其他作品：https://www.jiaokey.com/tag/冯起校编.html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关键词搜索：https://www.jiaokey.com/tag/呼吸与危重症医学科必读  专科医师培训指南.html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