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书名：张锡纯临证处方  《医学衷中参西录》处方选</w:t>
      </w:r>
    </w:p>
    <w:p>
      <w:r>
        <w:t>作者：于永敏主编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总页数：233</w:t>
      </w:r>
    </w:p>
    <w:p>
      <w:r>
        <w:t>更多请访问教客网: www.jiaokey.com</w:t>
      </w:r>
    </w:p>
    <w:p>
      <w:r>
        <w:t>张锡纯临证处方  《医学衷中参西录》处方选 评论地址：https://www.jiaokey.com/book/detail/13279580.html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