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书名：中医常用辨证方法的临床应用</w:t>
      </w:r>
    </w:p>
    <w:p>
      <w:r>
        <w:t>作者：黄纯琪主编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中医常用辨证方法的临床应用 评论地址：https://www.jiaokey.com/book/detail/13279565.html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