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普通高校体育实践课教材  格斗  搏击</w:t>
      </w:r>
    </w:p>
    <w:p>
      <w:r>
        <w:rPr>
          <w:rFonts w:ascii="宋体" w:hAnsi="宋体" w:eastAsia="宋体"/>
          <w:sz w:val="24"/>
        </w:rPr>
        <w:t>姜勇，王庆勇，夏培玲，徐坚编著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普通高校体育实践课教材  格斗  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姜勇，王庆勇，夏培玲，徐坚编著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本书出售、求购地址：https://www.jiaokey.com/book/detail/13279549.html</w:t>
      </w:r>
    </w:p>
    <w:p>
      <w:r>
        <w:t>更多相关图书推荐：https://www.jiaokey.com</w:t>
      </w:r>
    </w:p>
    <w:p>
      <w:r>
        <w:t>姜勇，王庆勇，夏培玲，徐坚编著 其他作品：https://www.jiaokey.com/tag/姜勇，王庆勇，夏培玲，徐坚编著.html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关键词搜索：https://www.jiaokey.com/tag/普通高校体育实践课教材  格斗  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