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教师人文素质研究  国际视野与本土实践</w:t>
      </w:r>
    </w:p>
    <w:p>
      <w:r>
        <w:rPr>
          <w:rFonts w:ascii="宋体" w:hAnsi="宋体" w:eastAsia="宋体"/>
          <w:sz w:val="24"/>
        </w:rPr>
        <w:t>邓志伟著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教师人文素质研究  国际视野与本土实践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本书出售、求购地址：https://www.jiaokey.com/book/detail/13279542.html</w:t>
      </w:r>
    </w:p>
    <w:p>
      <w:r>
        <w:t>更多相关图书推荐：https://www.jiaokey.com</w:t>
      </w:r>
    </w:p>
    <w:p>
      <w:r>
        <w:t>邓志伟著 其他作品：https://www.jiaokey.com/tag/邓志伟著.html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关键词搜索：https://www.jiaokey.com/tag/教师人文素质研究  国际视野与本土实践.html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