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世界12国亲子教育大观</w:t>
      </w:r>
    </w:p>
    <w:p>
      <w:r>
        <w:rPr>
          <w:rFonts w:ascii="宋体" w:hAnsi="宋体" w:eastAsia="宋体"/>
          <w:sz w:val="24"/>
        </w:rPr>
        <w:t>（韩）文美和著；王亚娟译；飞思少儿科普出版中心监制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世界12国亲子教育大观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（韩）文美和著；王亚娟译；飞思少儿科普出版中心监制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本书出售、求购地址：https://www.jiaokey.com/book/detail/13279502.html</w:t>
      </w:r>
    </w:p>
    <w:p>
      <w:r>
        <w:t>更多相关图书推荐：https://www.jiaokey.com</w:t>
      </w:r>
    </w:p>
    <w:p>
      <w:r>
        <w:t>（韩）文美和著；王亚娟译；飞思少儿科普出版中心监制 其他作品：https://www.jiaokey.com/tag/（韩）文美和著；王亚娟译；飞思少儿科普出版中心监制.html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关键词搜索：https://www.jiaokey.com/tag/世界12国亲子教育大观.html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