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书名：应用型本科教学质量保障与监控体系构建与实践</w:t>
      </w:r>
    </w:p>
    <w:p>
      <w:r>
        <w:t>作者：周文富主编；许明春，周斐芳，黄宝玖，任强，廖开顺编委</w:t>
      </w:r>
    </w:p>
    <w:p>
      <w:r>
        <w:t>出版社：厦门：厦门大学出版社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应用型本科教学质量保障与监控体系构建与实践 评论地址：https://www.jiaokey.com/book/detail/13279487.html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